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HOME TEAM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HOME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本书出售、求购地址：https://www.jiaokey.com/book/detail/40507390.html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关键词搜索：https://www.jiaokey.com/tag/FIT HOME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