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BAZAK GUIDE TO ISRAEL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BAZAK GUIDE TO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本书出售、求购地址：https://www.jiaokey.com/book/detail/40507355.html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关键词搜索：https://www.jiaokey.com/tag/BAZAK GUIDE TO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