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FRAME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FRAME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本书出售、求购地址：https://www.jiaokey.com/book/detail/40507354.html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关键词搜索：https://www.jiaokey.com/tag/IN THE FRAME.html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