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 SYCLE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 SYCLE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本书出售、求购地址：https://www.jiaokey.com/book/detail/40507348.html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关键词搜索：https://www.jiaokey.com/tag/SPIN SYCLE.html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