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PSYCHOTHERAPIES THIRD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PSYCHOTHERAPIES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本书出售、求购地址：https://www.jiaokey.com/book/detail/40507337.html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关键词搜索：https://www.jiaokey.com/tag/CURRENT PSYCHOTHERAPIES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