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MOTHER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本书出售、求购地址：https://www.jiaokey.com/book/detail/40507335.html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GOOD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