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MOVIE STARS REAL PEOPLE AND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MOVIE STARS REAL PEOPLE AND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本书出售、求购地址：https://www.jiaokey.com/book/detail/40507328.html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关键词搜索：https://www.jiaokey.com/tag/MOVIE STARS REAL PEOPLE AND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