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WHEELS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WHEELS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本书出售、求购地址：https://www.jiaokey.com/book/detail/40507323.html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SCIENCE LIBRARY WHEELS.html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