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ADVERTISEMENTS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ADVERTISEMENTS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本书出售、求购地址：https://www.jiaokey.com/book/detail/40507309.html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关键词搜索：https://www.jiaokey.com/tag/GENDER ADVERTISEMENTS.html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