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 TESTPREP CBEST 6TH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 TESTPREP CBEST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本书出售、求购地址：https://www.jiaokey.com/book/detail/40507306.html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关键词搜索：https://www.jiaokey.com/tag/CLIFFS TESTPREP CBEST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