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GRE 2009 EDITION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GRE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本书出售、求购地址：https://www.jiaokey.com/book/detail/40507303.html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关键词搜索：https://www.jiaokey.com/tag/CRACKING THE GRE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