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E-BUSINESS ROADMAP FOR SUCCESS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E-BUSINESS ROADMAP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本书出售、求购地址：https://www.jiaokey.com/book/detail/40507296.html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关键词搜索：https://www.jiaokey.com/tag/E-BUSINESS ROADMAP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