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JAPANESE CONVERSATION DICTIONARY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JAPANESE CONVERSATION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本书出售、求购地址：https://www.jiaokey.com/book/detail/40507265.html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关键词搜索：https://www.jiaokey.com/tag/BASIC JAPANESE CONVERSATION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