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TOLD IN JAPAN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TOLD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本书出售、求购地址：https://www.jiaokey.com/book/detail/40507238.html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关键词搜索：https://www.jiaokey.com/tag/TOLD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