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NATAN SHARANSKY FEAR NO 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NATAN SHARANSKY FEAR NO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本书出售、求购地址：https://www.jiaokey.com/book/detail/40507141.html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关键词搜索：https://www.jiaokey.com/tag/NATAN SHARANSKY FEAR NO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