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PATHFINDERS GAIL SHEEHY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PATHFINDERS GAIL SHEEHY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本书出售、求购地址：https://www.jiaokey.com/book/detail/40507132.html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关键词搜索：https://www.jiaokey.com/tag/PATHFINDERS GAIL SHEEHY.html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