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VENTURE THE GLOBE ENCOMPASSED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VENTURE THE GLOBE ENCOMPASSED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本书出售、求购地址：https://www.jiaokey.com/book/detail/40507121.html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关键词搜索：https://www.jiaokey.com/tag/THE HUMAN VENTURE THE GLOBE ENCOMPASSED.html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