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MEPHISTO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MEPHISTO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本书出售、求购地址：https://www.jiaokey.com/book/detail/40507108.html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MEPHISTO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