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EVERY VOICE AND 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EVERY VOICE AND 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本书出售、求购地址：https://www.jiaokey.com/book/detail/40507091.html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关键词搜索：https://www.jiaokey.com/tag/LIFE EVERY VOICE AND 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