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BOOK OF MEDICAL SCHOOLS 2003 EDITION</w:t>
      </w:r>
    </w:p>
    <w:p>
      <w:r>
        <w:rPr>
          <w:rFonts w:ascii="宋体" w:hAnsi="宋体" w:eastAsia="宋体"/>
          <w:sz w:val="24"/>
        </w:rPr>
        <w:t>MALAIKA STOLL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BOOK OF MEDICAL SCHOOLS 2003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MALAIKA STOLL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PRINCETON REVIEW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本书出售、求购地址：https://www.jiaokey.com/book/detail/40507085.html</w:t>
      </w:r>
    </w:p>
    <w:p>
      <w:r>
        <w:t>更多相关图书推荐：https://www.jiaokey.com</w:t>
      </w:r>
    </w:p>
    <w:p>
      <w:r>
        <w:t>MALAIKA STOLL 其他作品：https://www.jiaokey.com/tag/MALAIKA STOLL.html</w:t>
      </w:r>
    </w:p>
    <w:p>
      <w:r>
        <w:t>PRINCETON REVIEW 出版图书：https://www.jiaokey.com/tag/PRINCETON REVIEW.html</w:t>
      </w:r>
    </w:p>
    <w:p>
      <w:r>
        <w:t>关键词搜索：https://www.jiaokey.com/tag/COMPLETE BOOK OF MEDICAL SCHOOLS 2003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