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SPECTROSCOPY SERIES VOLUME 1 INFRARED AND RAMAN SPECTROSCOPY PART C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SPECTROSCOPY SERIES VOLUME 1 INFRARED AND RAMAN SPECTROSCOPY PART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本书出售、求购地址：https://www.jiaokey.com/book/detail/40506459.html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关键词搜索：https://www.jiaokey.com/tag/PRACTICAL SPECTROSCOPY SERIES VOLUME 1 INFRARED AND RAMAN SPECTROSCOPY PART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