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SPECTROSCOPY SERIES VOLUME 1 INFRARED AND RAMAN SPECTROSCOPY PART B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SPECTROSCOPY SERIES VOLUME 1 INFRARED AND RAMAN SPECTROSCOPY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本书出售、求购地址：https://www.jiaokey.com/book/detail/40506458.html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关键词搜索：https://www.jiaokey.com/tag/PRACTICAL SPECTROSCOPY SERIES VOLUME 1 INFRARED AND RAMAN SPECTROSCOPY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