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SPECTROSCOPY SERIES VOLUME 2 X-RAY SPECTROMETRY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SPECTROSCOPY SERIES VOLUME 2 X-RAY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本书出售、求购地址：https://www.jiaokey.com/book/detail/40506457.html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关键词搜索：https://www.jiaokey.com/tag/PRACTICAL SPECTROSCOPY SERIES VOLUME 2 X-RAY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