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COURTIER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COURTIER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本书出售、求购地址：https://www.jiaokey.com/book/detail/40506402.html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BOOK OF THE COURTIER.html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