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ELECTRODYNAMICS THE FINITE-DIFFERENCE TIME-DOMAIN METHOD THIRD EDITION</w:t>
      </w:r>
    </w:p>
    <w:p>
      <w:r>
        <w:rPr>
          <w:rFonts w:ascii="宋体" w:hAnsi="宋体" w:eastAsia="宋体"/>
          <w:sz w:val="24"/>
        </w:rPr>
        <w:t>ALLEN TAFLOVE SUSAN C.HAGNESS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ELECTRODYNAMICS THE FINITE-DIFFERENCE TIME-DOMAIN METHOD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TAFLOVE SUSAN C.HAGNESS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本书出售、求购地址：https://www.jiaokey.com/book/detail/40506388.html</w:t>
      </w:r>
    </w:p>
    <w:p>
      <w:r>
        <w:t>更多相关图书推荐：https://www.jiaokey.com</w:t>
      </w:r>
    </w:p>
    <w:p>
      <w:r>
        <w:t>ALLEN TAFLOVE SUSAN C.HAGNESS 其他作品：https://www.jiaokey.com/tag/ALLEN TAFLOVE SUSAN C.HAGNESS.html</w:t>
      </w:r>
    </w:p>
    <w:p>
      <w:r>
        <w:t>ARTECH HOUSE 出版图书：https://www.jiaokey.com/tag/ARTECH HOUSE.html</w:t>
      </w:r>
    </w:p>
    <w:p>
      <w:r>
        <w:t>关键词搜索：https://www.jiaokey.com/tag/COMPUTATIONAL ELECTRODYNAMICS THE FINITE-DIFFERENCE TIME-DOMAIN METHOD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