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AND THERMODYNAMICS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AND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本书出售、求购地址：https://www.jiaokey.com/book/detail/40506361.html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关键词搜索：https://www.jiaokey.com/tag/TIME AND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