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DRIVING FORCES STATISTICAL THERMODYNAMICS IN CHEMISTRY AND BIOLOGY</w:t>
      </w:r>
    </w:p>
    <w:p>
      <w:r>
        <w:rPr>
          <w:rFonts w:ascii="宋体" w:hAnsi="宋体" w:eastAsia="宋体"/>
          <w:sz w:val="24"/>
        </w:rPr>
        <w:t>SARINA BROMBERG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DRIVING FORCES STATISTICAL THERMODYNAMICS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SARINA BROMBERG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本书出售、求购地址：https://www.jiaokey.com/book/detail/40506351.html</w:t>
      </w:r>
    </w:p>
    <w:p>
      <w:r>
        <w:t>更多相关图书推荐：https://www.jiaokey.com</w:t>
      </w:r>
    </w:p>
    <w:p>
      <w:r>
        <w:t>SARINA BROMBERG 其他作品：https://www.jiaokey.com/tag/SARINA BROMBERG.html</w:t>
      </w:r>
    </w:p>
    <w:p>
      <w:r>
        <w:t>GARLAND SCIENCCE 出版图书：https://www.jiaokey.com/tag/GARLAND SCIENCCE.html</w:t>
      </w:r>
    </w:p>
    <w:p>
      <w:r>
        <w:t>关键词搜索：https://www.jiaokey.com/tag/MOLECULAR DRIVING FORCES STATISTICAL THERMODYNAMICS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