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MARRIAGE ART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MARRIAGE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本书出售、求购地址：https://www.jiaokey.com/book/detail/40506327.html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关键词搜索：https://www.jiaokey.com/tag/THE MARRIAGE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