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IDIOTS FIRST BERNARD MALAMUD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IDIOTS FIRST BERNARD MALAMUD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本书出售、求购地址：https://www.jiaokey.com/book/detail/40506307.html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关键词搜索：https://www.jiaokey.com/tag/IDIOTS FIRST BERNARD MALAMUD.html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