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APPLIED STATISTICAL THERMODYNAMICS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APPLIED STATISTICAL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关键词搜索：https://www.jiaokey.com/tag/AN INTRODUCTION TO APPLIED STATISTICAL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