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CHEMISTRY FOURTH EDITION INTERNATIONAL STUDENT VERSION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CHEMISTRY FOURTH EDITION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ORGANIC CHEMISTRY FOURTH EDITION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