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LOW-DIMENSIONAL STRUCTURES:FROM QUANTUM WELLS TO DNA AND ARTIFICIAL ATOMS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LOW-DIMENSIONAL STRUCTURES:FROM QUANTUM WELLS TO DNA AND ARTIFICIAL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本书出售、求购地址：https://www.jiaokey.com/book/detail/40506291.html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PHYSICS OF LOW-DIMENSIONAL STRUCTURES:FROM QUANTUM WELLS TO DNA AND ARTIFICIAL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