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MOLTEN SALTS AND IONIC LIQUIDS NEVER THE TWAIN?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MOLTEN SALTS AND IONIC LIQUIDS NEVER THE TWAIN?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关键词搜索：https://www.jiaokey.com/tag/MOLTEN SALTS AND IONIC LIQUIDS NEVER THE TWAIN?.html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