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ATHLETIC INJURIES A MULTIMODALITY APPROACB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ATHLETIC INJURIES A MULTIMODALITY APPROACB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本书出售、求购地址：https://www.jiaokey.com/book/detail/40506253.html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关键词搜索：https://www.jiaokey.com/tag/IMAGING OF ATHLETIC INJURIES A MULTIMODALITY APPROACB.html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