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LIE WITH STATISTICS</w:t>
      </w:r>
    </w:p>
    <w:p>
      <w:r>
        <w:rPr>
          <w:rFonts w:ascii="宋体" w:hAnsi="宋体" w:eastAsia="宋体"/>
          <w:sz w:val="24"/>
        </w:rPr>
        <w:t>IRVING GEIS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LIE WITH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GEIS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本书出售、求购地址：https://www.jiaokey.com/book/detail/40506201.html</w:t>
      </w:r>
    </w:p>
    <w:p>
      <w:r>
        <w:t>更多相关图书推荐：https://www.jiaokey.com</w:t>
      </w:r>
    </w:p>
    <w:p>
      <w:r>
        <w:t>IRVING GEIS 其他作品：https://www.jiaokey.com/tag/IRVING GEIS.html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关键词搜索：https://www.jiaokey.com/tag/HOW TO LIE WITH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