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DIGEST OF TECHNICAL PAPERS PPPS-2001 PULSED POWER PLASMA SCIENCE 2001 VOL.2(B)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DIGEST OF TECHNICAL PAPERS PPPS-2001 PULSED POWER PLASMA SCIENCE 2001 VOL.2(B)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本书出售、求购地址：https://www.jiaokey.com/book/detail/40506166.html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关键词搜索：https://www.jiaokey.com/tag/DIGEST OF TECHNICAL PAPERS PPPS-2001 PULSED POWER PLASMA SCIENCE 2001 VOL.2(B).html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