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DIGEST OF TECHNICAL PAPERS PPPS-2001 PULSED POWER PLASMA SCIENCE 2001 VOL.2(A)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DIGEST OF TECHNICAL PAPERS PPPS-2001 PULSED POWER PLASMA SCIENCE 2001 VOL.2(A)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本书出售、求购地址：https://www.jiaokey.com/book/detail/40506165.html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INC. 出版图书：https://www.jiaokey.com/tag/INC..html</w:t>
      </w:r>
    </w:p>
    <w:p>
      <w:r>
        <w:t>关键词搜索：https://www.jiaokey.com/tag/DIGEST OF TECHNICAL PAPERS PPPS-2001 PULSED POWER PLASMA SCIENCE 2001 VOL.2(A).html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