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TARA ROAD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TARA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本书出售、求购地址：https://www.jiaokey.com/book/detail/40506161.html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关键词搜索：https://www.jiaokey.com/tag/TARA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