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DAYBREAK BELVA PLAIN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DAYBREAK BELVA PLAIN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本书出售、求购地址：https://www.jiaokey.com/book/detail/40506126.html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关键词搜索：https://www.jiaokey.com/tag/DAYBREAK BELVA PLAIN.html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