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WARS BOBA FETT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WARS BOBA FETT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本书出售、求购地址：https://www.jiaokey.com/book/detail/40506074.html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关键词搜索：https://www.jiaokey.com/tag/STAR WARS BOBA FETT.html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