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FLAWLESS CONSULTING A GUIDE TO GETING YOUR EXPERTISE USED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FLAWLESS CONSULTING A GUIDE TO GETING YOUR EXPERTISE 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本书出售、求购地址：https://www.jiaokey.com/book/detail/40506053.html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关键词搜索：https://www.jiaokey.com/tag/FLAWLESS CONSULTING A GUIDE TO GETING YOUR EXPERTISE 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