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THE TEMPLE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THE TEMPLE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本书出售、求购地址：https://www.jiaokey.com/book/detail/40505983.html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关键词搜索：https://www.jiaokey.com/tag/SECRETS OF THE TEMPLE.html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