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BIOSCIENCE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BIOSCIENCE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本书出售、求购地址：https://www.jiaokey.com/book/detail/40505971.html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关键词搜索：https://www.jiaokey.com/tag/DICTIONARY OF BIOSCIENCE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