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PREDICTION OF PROTEIN STRUCTURES FUNCTIONS AND INTERACTIONS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PREDICTION OF PROTEIN STRUCTURES FUNCTIONS AND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本书出售、求购地址：https://www.jiaokey.com/book/detail/40505967.html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关键词搜索：https://www.jiaokey.com/tag/PREDICTION OF PROTEIN STRUCTURES FUNCTIONS AND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