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INTEGRATED MACHINE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INTEGRATED 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本书出售、求购地址：https://www.jiaokey.com/book/detail/40505936.html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关键词搜索：https://www.jiaokey.com/tag/COMPUTER INTEGRATED 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