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HETEROCYCLIC CHEMISTRY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HETEROCYCLIC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关键词搜索：https://www.jiaokey.com/tag/HETEROCYCLIC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