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NONEQUILIBRIUM STATISTICAL MECHANICS</w:t>
      </w:r>
    </w:p>
    <w:p>
      <w:r>
        <w:rPr>
          <w:rFonts w:ascii="宋体" w:hAnsi="宋体" w:eastAsia="宋体"/>
          <w:sz w:val="24"/>
        </w:rPr>
        <w:t>WILEY-VCH VERLAG GMBH &amp; CO KGAA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NONEQUILIBRIUM STATISTICAL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WILEY-VCH VERLAG GMBH &amp; CO KGAA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WEINHEIM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本书出售、求购地址：https://www.jiaokey.com/book/detail/40505875.html</w:t>
      </w:r>
    </w:p>
    <w:p>
      <w:r>
        <w:t>更多相关图书推荐：https://www.jiaokey.com</w:t>
      </w:r>
    </w:p>
    <w:p>
      <w:r>
        <w:t>WILEY-VCH VERLAG GMBH &amp; CO KGAA 其他作品：https://www.jiaokey.com/tag/WILEY-VCH VERLAG GMBH &amp; CO KGAA.html</w:t>
      </w:r>
    </w:p>
    <w:p>
      <w:r>
        <w:t>WEINHEIM 出版图书：https://www.jiaokey.com/tag/WEINHEIM.html</w:t>
      </w:r>
    </w:p>
    <w:p>
      <w:r>
        <w:t>关键词搜索：https://www.jiaokey.com/tag/NONEQUILIBRIUM STATISTICAL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