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CONVECTION HEAT TRANSFER THIRD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CONVECTION HEAT TRANSFER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本书出售、求购地址：https://www.jiaokey.com/book/detail/40505864.html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关键词搜索：https://www.jiaokey.com/tag/CONVECTION HEAT TRANSFER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