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AT THE BODY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AT THE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本书出售、求购地址：https://www.jiaokey.com/book/detail/40505860.html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关键词搜索：https://www.jiaokey.com/tag/LOOKING AT THE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