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KINETICS A MOERN APPROACH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KINETICS A MOERN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本书出售、求购地址：https://www.jiaokey.com/book/detail/40505856.html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关键词搜索：https://www.jiaokey.com/tag/ENZYME KINETICS A MOERN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